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20 76 vom 6. November 2020</w:t>
      </w:r>
    </w:p>
    <w:p>
      <w:r>
        <w:t>VS Kantonsgericht, 2020-11-06, FR</w:t>
      </w:r>
    </w:p>
    <w:p>
      <w:r>
        <w:rPr>
          <w:b/>
        </w:rPr>
        <w:t xml:space="preserve">Quelle: </w:t>
      </w:r>
      <w:r>
        <w:t>https://mcp.opencaselaw.ch/entscheid/vs_gerichte_C2 20 76</w:t>
      </w:r>
    </w:p>
    <w:p>
      <w:r>
        <w:t>FR: VS_GERICHTE C2 20 76 du 6 novembre 2020</w:t>
      </w:r>
    </w:p>
    <w:p>
      <w:r>
        <w:t>IT: VS_GERICHTE C2 20 76 del 6 novembre 2020</w:t>
      </w:r>
    </w:p>
    <w:p>
      <w:pPr>
        <w:pStyle w:val="Heading2"/>
      </w:pPr>
      <w:r>
        <w:t>Regeste</w:t>
      </w:r>
    </w:p>
    <w:p>
      <w:r>
        <w:t>DECCIV /14 C2 20 76 DÉCISION DU 6 NOVEMBRE 2020 Le juge du district de l'Entremont Pierre Gapany, juge en la cause X _________,Italie, représentée par Maître M _________ contre Y _________, partie adverse (annotation de l’inscription provisoire d’une hypothèque légale des artisans et entrepreneurs)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d’annotation de l’inscription provisoire d’une hypothèque légale des artisans et entrepreneurs et la requête de mesures superprovisionnelles sont rejetées.</w:t>
      </w:r>
    </w:p>
    <w:p>
      <w:r>
        <w:rPr>
          <w:b/>
        </w:rPr>
        <w:t>E. 2</w:t>
      </w:r>
    </w:p>
    <w:p>
      <w:r>
        <w:t>Les frais judiciaires (300 fr.) sont mis à la charge de X _________</w:t>
      </w:r>
    </w:p>
    <w:p>
      <w:r>
        <w:rPr>
          <w:b/>
        </w:rPr>
        <w:t>E. 3</w:t>
      </w:r>
    </w:p>
    <w:p>
      <w:r>
        <w:t>Il n’est pas alloué de dépens. Sembrancher, le 6 novembre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